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066667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МКУ "Управление образования" Администрации г.Махачкалы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"СОШ №49"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 А.И.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Залумханов Р.М.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Айгунов А.И.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4047896)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г.Махачкала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30666670" w:id="5"/>
    <w:p>
      <w:pPr>
        <w:sectPr>
          <w:pgSz w:w="11906" w:h="16383" w:orient="portrait"/>
        </w:sectPr>
      </w:pPr>
    </w:p>
    <w:bookmarkEnd w:id="5"/>
    <w:bookmarkEnd w:id="0"/>
    <w:bookmarkStart w:name="block-30666673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30666673" w:id="7"/>
    <w:p>
      <w:pPr>
        <w:sectPr>
          <w:pgSz w:w="11906" w:h="16383" w:orient="portrait"/>
        </w:sectPr>
      </w:pPr>
    </w:p>
    <w:bookmarkEnd w:id="7"/>
    <w:bookmarkEnd w:id="6"/>
    <w:bookmarkStart w:name="block-30666669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30666669" w:id="33"/>
    <w:p>
      <w:pPr>
        <w:sectPr>
          <w:pgSz w:w="11906" w:h="16383" w:orient="portrait"/>
        </w:sectPr>
      </w:pPr>
    </w:p>
    <w:bookmarkEnd w:id="33"/>
    <w:bookmarkEnd w:id="8"/>
    <w:bookmarkStart w:name="block-30666671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30666671" w:id="38"/>
    <w:p>
      <w:pPr>
        <w:sectPr>
          <w:pgSz w:w="11906" w:h="16383" w:orient="portrait"/>
        </w:sectPr>
      </w:pPr>
    </w:p>
    <w:bookmarkEnd w:id="38"/>
    <w:bookmarkEnd w:id="34"/>
    <w:bookmarkStart w:name="block-30666672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66672" w:id="40"/>
    <w:p>
      <w:pPr>
        <w:sectPr>
          <w:pgSz w:w="16383" w:h="11906" w:orient="landscape"/>
        </w:sectPr>
      </w:pPr>
    </w:p>
    <w:bookmarkEnd w:id="40"/>
    <w:bookmarkEnd w:id="39"/>
    <w:bookmarkStart w:name="block-30666675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66675" w:id="42"/>
    <w:p>
      <w:pPr>
        <w:sectPr>
          <w:pgSz w:w="16383" w:h="11906" w:orient="landscape"/>
        </w:sectPr>
      </w:pPr>
    </w:p>
    <w:bookmarkEnd w:id="42"/>
    <w:bookmarkEnd w:id="41"/>
    <w:bookmarkStart w:name="block-30666676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66676" w:id="44"/>
    <w:p>
      <w:pPr>
        <w:sectPr>
          <w:pgSz w:w="16383" w:h="11906" w:orient="landscape"/>
        </w:sectPr>
      </w:pPr>
    </w:p>
    <w:bookmarkEnd w:id="44"/>
    <w:bookmarkEnd w:id="43"/>
    <w:bookmarkStart w:name="block-30666678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66678" w:id="46"/>
    <w:p>
      <w:pPr>
        <w:sectPr>
          <w:pgSz w:w="16383" w:h="11906" w:orient="landscape"/>
        </w:sectPr>
      </w:pPr>
    </w:p>
    <w:bookmarkEnd w:id="46"/>
    <w:bookmarkEnd w:id="45"/>
    <w:bookmarkStart w:name="block-30666677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66677" w:id="48"/>
    <w:p>
      <w:pPr>
        <w:sectPr>
          <w:pgSz w:w="16383" w:h="11906" w:orient="landscape"/>
        </w:sectPr>
      </w:pPr>
    </w:p>
    <w:bookmarkEnd w:id="48"/>
    <w:bookmarkEnd w:id="47"/>
    <w:bookmarkStart w:name="block-30666668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66668" w:id="50"/>
    <w:p>
      <w:pPr>
        <w:sectPr>
          <w:pgSz w:w="16383" w:h="11906" w:orient="landscape"/>
        </w:sectPr>
      </w:pPr>
    </w:p>
    <w:bookmarkEnd w:id="50"/>
    <w:bookmarkEnd w:id="49"/>
    <w:bookmarkStart w:name="block-30666680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66680" w:id="52"/>
    <w:p>
      <w:pPr>
        <w:sectPr>
          <w:pgSz w:w="16383" w:h="11906" w:orient="landscape"/>
        </w:sectPr>
      </w:pPr>
    </w:p>
    <w:bookmarkEnd w:id="52"/>
    <w:bookmarkEnd w:id="51"/>
    <w:bookmarkStart w:name="block-30666681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66681" w:id="54"/>
    <w:p>
      <w:pPr>
        <w:sectPr>
          <w:pgSz w:w="16383" w:h="11906" w:orient="landscape"/>
        </w:sectPr>
      </w:pPr>
    </w:p>
    <w:bookmarkEnd w:id="54"/>
    <w:bookmarkEnd w:id="53"/>
    <w:bookmarkStart w:name="block-30666674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66674" w:id="56"/>
    <w:p>
      <w:pPr>
        <w:sectPr>
          <w:pgSz w:w="16383" w:h="11906" w:orient="landscape"/>
        </w:sectPr>
      </w:pPr>
    </w:p>
    <w:bookmarkEnd w:id="56"/>
    <w:bookmarkEnd w:id="55"/>
    <w:bookmarkStart w:name="block-30666682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66682" w:id="58"/>
    <w:p>
      <w:pPr>
        <w:sectPr>
          <w:pgSz w:w="16383" w:h="11906" w:orient="landscape"/>
        </w:sectPr>
      </w:pPr>
    </w:p>
    <w:bookmarkEnd w:id="58"/>
    <w:bookmarkEnd w:id="57"/>
    <w:bookmarkStart w:name="block-30666679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66679" w:id="60"/>
    <w:p>
      <w:pPr>
        <w:sectPr>
          <w:pgSz w:w="16383" w:h="11906" w:orient="landscape"/>
        </w:sectPr>
      </w:pPr>
    </w:p>
    <w:bookmarkEnd w:id="60"/>
    <w:bookmarkEnd w:id="59"/>
    <w:bookmarkStart w:name="block-30666683" w:id="6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66683" w:id="62"/>
    <w:p>
      <w:pPr>
        <w:sectPr>
          <w:pgSz w:w="16383" w:h="11906" w:orient="landscape"/>
        </w:sectPr>
      </w:pPr>
    </w:p>
    <w:bookmarkEnd w:id="62"/>
    <w:bookmarkEnd w:id="61"/>
    <w:bookmarkStart w:name="block-30666684" w:id="6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66684" w:id="64"/>
    <w:p>
      <w:pPr>
        <w:sectPr>
          <w:pgSz w:w="16383" w:h="11906" w:orient="landscape"/>
        </w:sectPr>
      </w:pPr>
    </w:p>
    <w:bookmarkEnd w:id="64"/>
    <w:bookmarkEnd w:id="63"/>
    <w:bookmarkStart w:name="block-30666685" w:id="6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66685" w:id="66"/>
    <w:p>
      <w:pPr>
        <w:sectPr>
          <w:pgSz w:w="16383" w:h="11906" w:orient="landscape"/>
        </w:sectPr>
      </w:pPr>
    </w:p>
    <w:bookmarkEnd w:id="66"/>
    <w:bookmarkEnd w:id="65"/>
    <w:bookmarkStart w:name="block-30666686" w:id="6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66686" w:id="68"/>
    <w:p>
      <w:pPr>
        <w:sectPr>
          <w:pgSz w:w="16383" w:h="11906" w:orient="landscape"/>
        </w:sectPr>
      </w:pPr>
    </w:p>
    <w:bookmarkEnd w:id="68"/>
    <w:bookmarkEnd w:id="67"/>
    <w:bookmarkStart w:name="block-30666688" w:id="6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66688" w:id="70"/>
    <w:p>
      <w:pPr>
        <w:sectPr>
          <w:pgSz w:w="16383" w:h="11906" w:orient="landscape"/>
        </w:sectPr>
      </w:pPr>
    </w:p>
    <w:bookmarkEnd w:id="70"/>
    <w:bookmarkEnd w:id="69"/>
    <w:bookmarkStart w:name="block-30666687" w:id="7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0666687" w:id="72"/>
    <w:p>
      <w:pPr>
        <w:sectPr>
          <w:pgSz w:w="11906" w:h="16383" w:orient="portrait"/>
        </w:sectPr>
      </w:pPr>
    </w:p>
    <w:bookmarkEnd w:id="72"/>
    <w:bookmarkEnd w:id="7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