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0074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образования" Администрации г.Махачкалы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№49"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математики, информатики, физики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Залумханов Р.М.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Айгунов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2160164)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г.Махачкала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16007468" w:id="5"/>
    <w:p>
      <w:pPr>
        <w:sectPr>
          <w:pgSz w:w="11906" w:h="16383" w:orient="portrait"/>
        </w:sectPr>
      </w:pPr>
    </w:p>
    <w:bookmarkEnd w:id="5"/>
    <w:bookmarkEnd w:id="0"/>
    <w:bookmarkStart w:name="block-1600746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16007469" w:id="8"/>
    <w:p>
      <w:pPr>
        <w:sectPr>
          <w:pgSz w:w="11906" w:h="16383" w:orient="portrait"/>
        </w:sectPr>
      </w:pPr>
    </w:p>
    <w:bookmarkEnd w:id="8"/>
    <w:bookmarkEnd w:id="6"/>
    <w:bookmarkStart w:name="block-1600747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6007470" w:id="18"/>
    <w:p>
      <w:pPr>
        <w:sectPr>
          <w:pgSz w:w="11906" w:h="16383" w:orient="portrait"/>
        </w:sectPr>
      </w:pPr>
    </w:p>
    <w:bookmarkEnd w:id="18"/>
    <w:bookmarkEnd w:id="9"/>
    <w:bookmarkStart w:name="block-1600746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6007464" w:id="33"/>
    <w:p>
      <w:pPr>
        <w:sectPr>
          <w:pgSz w:w="11906" w:h="16383" w:orient="portrait"/>
        </w:sectPr>
      </w:pPr>
    </w:p>
    <w:bookmarkEnd w:id="33"/>
    <w:bookmarkEnd w:id="19"/>
    <w:bookmarkStart w:name="block-1600746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007465" w:id="35"/>
    <w:p>
      <w:pPr>
        <w:sectPr>
          <w:pgSz w:w="16383" w:h="11906" w:orient="landscape"/>
        </w:sectPr>
      </w:pPr>
    </w:p>
    <w:bookmarkEnd w:id="35"/>
    <w:bookmarkEnd w:id="34"/>
    <w:bookmarkStart w:name="block-1600746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007466" w:id="37"/>
    <w:p>
      <w:pPr>
        <w:sectPr>
          <w:pgSz w:w="16383" w:h="11906" w:orient="landscape"/>
        </w:sectPr>
      </w:pPr>
    </w:p>
    <w:bookmarkEnd w:id="37"/>
    <w:bookmarkEnd w:id="36"/>
    <w:bookmarkStart w:name="block-1600746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  <w:bookmarkStart w:name="259521c0-37d5-43a2-b33b-95c2fb5d010b" w:id="40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другие;</w:t>
      </w:r>
      <w:bookmarkEnd w:id="40"/>
      <w:r>
        <w:rPr>
          <w:sz w:val="28"/>
        </w:rPr>
        <w:br/>
      </w:r>
      <w:bookmarkStart w:name="259521c0-37d5-43a2-b33b-95c2fb5d010b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«Издательство</w:t>
      </w:r>
      <w:bookmarkEnd w:id="41"/>
      <w:r>
        <w:rPr>
          <w:sz w:val="28"/>
        </w:rPr>
        <w:br/>
      </w:r>
      <w:bookmarkStart w:name="259521c0-37d5-43a2-b33b-95c2fb5d010b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«Просвещение»</w:t>
      </w:r>
      <w:bookmarkEnd w:id="42"/>
      <w:r>
        <w:rPr>
          <w:sz w:val="28"/>
        </w:rPr>
        <w:br/>
      </w:r>
      <w:bookmarkStart w:name="259521c0-37d5-43a2-b33b-95c2fb5d010b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другие;</w:t>
      </w:r>
      <w:bookmarkEnd w:id="43"/>
      <w:r>
        <w:rPr>
          <w:sz w:val="28"/>
        </w:rPr>
        <w:br/>
      </w:r>
      <w:bookmarkStart w:name="259521c0-37d5-43a2-b33b-95c2fb5d010b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«Издательство</w:t>
      </w:r>
      <w:bookmarkEnd w:id="44"/>
      <w:r>
        <w:rPr>
          <w:sz w:val="28"/>
        </w:rPr>
        <w:br/>
      </w:r>
      <w:bookmarkStart w:name="259521c0-37d5-43a2-b33b-95c2fb5d010b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«Просвещение»</w:t>
      </w:r>
      <w:bookmarkEnd w:id="45"/>
      <w:r>
        <w:rPr>
          <w:sz w:val="28"/>
        </w:rPr>
        <w:br/>
      </w:r>
      <w:bookmarkStart w:name="259521c0-37d5-43a2-b33b-95c2fb5d010b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другие;</w:t>
      </w:r>
      <w:bookmarkEnd w:id="46"/>
      <w:r>
        <w:rPr>
          <w:sz w:val="28"/>
        </w:rPr>
        <w:br/>
      </w:r>
      <w:bookmarkStart w:name="259521c0-37d5-43a2-b33b-95c2fb5d010b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«Издательство</w:t>
      </w:r>
      <w:bookmarkEnd w:id="47"/>
      <w:r>
        <w:rPr>
          <w:sz w:val="28"/>
        </w:rPr>
        <w:br/>
      </w:r>
      <w:bookmarkStart w:name="259521c0-37d5-43a2-b33b-95c2fb5d010b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«Просвещение»</w:t>
      </w:r>
      <w:bookmarkEnd w:id="4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>Алгебра,7 класс/ Макарычев Ю.Н.,Миндюк Н.Г., Нешков К.И. и другие; под</w:t>
      </w:r>
      <w:bookmarkEnd w:id="49"/>
      <w:r>
        <w:rPr>
          <w:sz w:val="28"/>
        </w:rPr>
        <w:br/>
      </w:r>
      <w:bookmarkStart w:name="352b2430-0170-408d-9dba-fadb4a1f57ea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редакцией Теляковского С.А., Акционерное общество "Издательство</w:t>
      </w:r>
      <w:bookmarkEnd w:id="50"/>
      <w:r>
        <w:rPr>
          <w:sz w:val="28"/>
        </w:rPr>
        <w:br/>
      </w:r>
      <w:bookmarkStart w:name="352b2430-0170-408d-9dba-fadb4a1f57ea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"Просвещение"</w:t>
      </w:r>
      <w:bookmarkEnd w:id="51"/>
      <w:r>
        <w:rPr>
          <w:sz w:val="28"/>
        </w:rPr>
        <w:br/>
      </w:r>
      <w:bookmarkStart w:name="352b2430-0170-408d-9dba-fadb4a1f57ea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Алгебра,8 класс/ Макарычев Ю.Н.,Миндюк Н.Г., Нешков К.И. и другие;</w:t>
      </w:r>
      <w:bookmarkEnd w:id="52"/>
      <w:r>
        <w:rPr>
          <w:sz w:val="28"/>
        </w:rPr>
        <w:br/>
      </w:r>
      <w:bookmarkStart w:name="352b2430-0170-408d-9dba-fadb4a1f57ea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"Издательство</w:t>
      </w:r>
      <w:bookmarkEnd w:id="53"/>
      <w:r>
        <w:rPr>
          <w:sz w:val="28"/>
        </w:rPr>
        <w:br/>
      </w:r>
      <w:bookmarkStart w:name="352b2430-0170-408d-9dba-fadb4a1f57ea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"Просвещение"</w:t>
      </w:r>
      <w:bookmarkEnd w:id="54"/>
      <w:r>
        <w:rPr>
          <w:sz w:val="28"/>
        </w:rPr>
        <w:br/>
      </w:r>
      <w:bookmarkStart w:name="352b2430-0170-408d-9dba-fadb4a1f57ea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Алгебра,9 класс/ Макарычев Ю.Н.,Миндюк Н.Г., Нешков К.И. и другие;</w:t>
      </w:r>
      <w:bookmarkEnd w:id="55"/>
      <w:r>
        <w:rPr>
          <w:sz w:val="28"/>
        </w:rPr>
        <w:br/>
      </w:r>
      <w:bookmarkStart w:name="352b2430-0170-408d-9dba-fadb4a1f57ea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"Издательство</w:t>
      </w:r>
      <w:bookmarkEnd w:id="56"/>
      <w:r>
        <w:rPr>
          <w:sz w:val="28"/>
        </w:rPr>
        <w:br/>
      </w:r>
      <w:bookmarkStart w:name="352b2430-0170-408d-9dba-fadb4a1f57ea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"Просвещение"</w:t>
      </w:r>
      <w:bookmarkEnd w:id="57"/>
      <w:r>
        <w:rPr>
          <w:sz w:val="28"/>
        </w:rPr>
        <w:br/>
      </w:r>
      <w:bookmarkStart w:name="352b2430-0170-408d-9dba-fadb4a1f57ea" w:id="58"/>
      <w:bookmarkEnd w:id="5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59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</w:t>
      </w:r>
      <w:bookmarkEnd w:id="59"/>
      <w:r>
        <w:rPr>
          <w:sz w:val="28"/>
        </w:rPr>
        <w:br/>
      </w:r>
      <w:bookmarkStart w:name="7d5051e0-bab5-428c-941a-1d062349d11d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60"/>
      <w:r>
        <w:rPr>
          <w:sz w:val="28"/>
        </w:rPr>
        <w:br/>
      </w:r>
      <w:bookmarkStart w:name="7d5051e0-bab5-428c-941a-1d062349d11d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https://educont.ru/</w:t>
      </w:r>
      <w:bookmarkEnd w:id="61"/>
    </w:p>
    <w:bookmarkStart w:name="block-16007467" w:id="62"/>
    <w:p>
      <w:pPr>
        <w:sectPr>
          <w:pgSz w:w="11906" w:h="16383" w:orient="portrait"/>
        </w:sectPr>
      </w:pPr>
    </w:p>
    <w:bookmarkEnd w:id="6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