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75671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МКУ "Управление образования " г.Махачкалы</w:t>
      </w:r>
      <w:bookmarkEnd w:id="2"/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"СОШ №49"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ШМО учителей математики, информатики и физики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Герасимова Н.Э.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Залумханов Р.М.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Айгунов А.М.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2001439)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г.Махачкала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</w:p>
    <w:p>
      <w:pPr>
        <w:spacing w:before="0" w:after="0"/>
        <w:ind w:left="120"/>
        <w:jc w:val="left"/>
      </w:pPr>
    </w:p>
    <w:bookmarkStart w:name="block-14756710" w:id="5"/>
    <w:p>
      <w:pPr>
        <w:sectPr>
          <w:pgSz w:w="11906" w:h="16383" w:orient="portrait"/>
        </w:sectPr>
      </w:pPr>
    </w:p>
    <w:bookmarkEnd w:id="5"/>
    <w:bookmarkEnd w:id="0"/>
    <w:bookmarkStart w:name="block-14756711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</w:p>
    <w:bookmarkStart w:name="block-14756711" w:id="8"/>
    <w:p>
      <w:pPr>
        <w:sectPr>
          <w:pgSz w:w="11906" w:h="16383" w:orient="portrait"/>
        </w:sectPr>
      </w:pPr>
    </w:p>
    <w:bookmarkEnd w:id="8"/>
    <w:bookmarkEnd w:id="6"/>
    <w:bookmarkStart w:name="block-14756712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4756712" w:id="10"/>
    <w:p>
      <w:pPr>
        <w:sectPr>
          <w:pgSz w:w="11906" w:h="16383" w:orient="portrait"/>
        </w:sectPr>
      </w:pPr>
    </w:p>
    <w:bookmarkEnd w:id="10"/>
    <w:bookmarkEnd w:id="9"/>
    <w:bookmarkStart w:name="block-14756713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4756713" w:id="12"/>
    <w:p>
      <w:pPr>
        <w:sectPr>
          <w:pgSz w:w="11906" w:h="16383" w:orient="portrait"/>
        </w:sectPr>
      </w:pPr>
    </w:p>
    <w:bookmarkEnd w:id="12"/>
    <w:bookmarkEnd w:id="11"/>
    <w:bookmarkStart w:name="block-14756715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756715" w:id="14"/>
    <w:p>
      <w:pPr>
        <w:sectPr>
          <w:pgSz w:w="16383" w:h="11906" w:orient="landscape"/>
        </w:sectPr>
      </w:pPr>
    </w:p>
    <w:bookmarkEnd w:id="14"/>
    <w:bookmarkEnd w:id="13"/>
    <w:bookmarkStart w:name="block-14756716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2"/>
        <w:gridCol w:w="2720"/>
        <w:gridCol w:w="1190"/>
        <w:gridCol w:w="2189"/>
        <w:gridCol w:w="2330"/>
        <w:gridCol w:w="1794"/>
        <w:gridCol w:w="2829"/>
      </w:tblGrid>
      <w:tr>
        <w:trPr>
          <w:trHeight w:val="300" w:hRule="atLeast"/>
          <w:trHeight w:val="144" w:hRule="atLeast"/>
        </w:trPr>
        <w:tc>
          <w:tcPr>
            <w:tcW w:w="37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0.5 </w:t>
            </w: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2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756716" w:id="16"/>
    <w:p>
      <w:pPr>
        <w:sectPr>
          <w:pgSz w:w="16383" w:h="11906" w:orient="landscape"/>
        </w:sectPr>
      </w:pPr>
    </w:p>
    <w:bookmarkEnd w:id="16"/>
    <w:bookmarkEnd w:id="15"/>
    <w:bookmarkStart w:name="block-14756714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  <w:bookmarkStart w:name="9189cf7f-a98c-4278-875e-bd585c01429c" w:id="18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9189cf7f-a98c-4278-875e-bd585c01429c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19"/>
      <w:r>
        <w:rPr>
          <w:sz w:val="28"/>
        </w:rPr>
        <w:br/>
      </w:r>
      <w:bookmarkStart w:name="9189cf7f-a98c-4278-875e-bd585c01429c" w:id="2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0"/>
      <w:r>
        <w:rPr>
          <w:sz w:val="28"/>
        </w:rPr>
        <w:br/>
      </w:r>
      <w:bookmarkStart w:name="9189cf7f-a98c-4278-875e-bd585c01429c" w:id="21"/>
      <w:bookmarkEnd w:id="21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bookmarkStart w:name="5a8af3fe-6634-4595-ad67-2c1d899ea773" w:id="22"/>
      <w:r>
        <w:rPr>
          <w:rFonts w:ascii="Times New Roman" w:hAnsi="Times New Roman"/>
          <w:b w:val="false"/>
          <w:i w:val="false"/>
          <w:color w:val="000000"/>
          <w:sz w:val="28"/>
        </w:rPr>
        <w:t>• Информатика, 7 класс/ Босова Л.Л., Босова А.Ю., Акционерное общество «Издательство «Просвещение»</w:t>
      </w:r>
      <w:bookmarkEnd w:id="22"/>
      <w:r>
        <w:rPr>
          <w:sz w:val="28"/>
        </w:rPr>
        <w:br/>
      </w:r>
      <w:bookmarkStart w:name="5a8af3fe-6634-4595-ad67-2c1d899ea773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8 класс/ Босова Л.Л., Босова А.Ю., Акционерное общество «Издательство «Просвещение»</w:t>
      </w:r>
      <w:bookmarkEnd w:id="23"/>
      <w:r>
        <w:rPr>
          <w:sz w:val="28"/>
        </w:rPr>
        <w:br/>
      </w:r>
      <w:bookmarkStart w:name="5a8af3fe-6634-4595-ad67-2c1d899ea773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24"/>
      <w:r>
        <w:rPr>
          <w:sz w:val="28"/>
        </w:rPr>
        <w:br/>
      </w:r>
      <w:bookmarkStart w:name="5a8af3fe-6634-4595-ad67-2c1d899ea773" w:id="25"/>
      <w:bookmarkEnd w:id="25"/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bookmarkStart w:name="bbd0f172-0fc7-47ad-bd72-029d95fdc8ad" w:id="26"/>
      <w:r>
        <w:rPr>
          <w:rFonts w:ascii="Times New Roman" w:hAnsi="Times New Roman"/>
          <w:b w:val="false"/>
          <w:i w:val="false"/>
          <w:color w:val="000000"/>
          <w:sz w:val="28"/>
        </w:rPr>
        <w:t>7 КЛАСС</w:t>
      </w:r>
      <w:bookmarkEnd w:id="26"/>
      <w:r>
        <w:rPr>
          <w:sz w:val="28"/>
        </w:rPr>
        <w:br/>
      </w:r>
      <w:bookmarkStart w:name="bbd0f172-0fc7-47ad-bd72-029d95fdc8ad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https://lbz.ru/metodist/authors/informatika/3/eor7.php</w:t>
      </w:r>
      <w:bookmarkEnd w:id="27"/>
      <w:r>
        <w:rPr>
          <w:sz w:val="28"/>
        </w:rPr>
        <w:br/>
      </w:r>
      <w:bookmarkStart w:name="bbd0f172-0fc7-47ad-bd72-029d95fdc8ad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https://resh.edu.ru/</w:t>
      </w:r>
      <w:bookmarkEnd w:id="28"/>
      <w:r>
        <w:rPr>
          <w:sz w:val="28"/>
        </w:rPr>
        <w:br/>
      </w:r>
      <w:bookmarkStart w:name="bbd0f172-0fc7-47ad-bd72-029d95fdc8ad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http://www.edu.ru/ - Российское образование: федеральный портал</w:t>
      </w:r>
      <w:bookmarkEnd w:id="29"/>
      <w:r>
        <w:rPr>
          <w:sz w:val="28"/>
        </w:rPr>
        <w:br/>
      </w:r>
      <w:bookmarkStart w:name="bbd0f172-0fc7-47ad-bd72-029d95fdc8ad" w:id="3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http://www.school.edu.ru/default.asp - Российский образовательный портал</w:t>
      </w:r>
      <w:bookmarkEnd w:id="30"/>
      <w:r>
        <w:rPr>
          <w:sz w:val="28"/>
        </w:rPr>
        <w:br/>
      </w:r>
      <w:bookmarkStart w:name="bbd0f172-0fc7-47ad-bd72-029d95fdc8ad" w:id="3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http://gia.osoko.ru/ - Официальный информационный портал государственной итоговой аттестации•</w:t>
      </w:r>
      <w:bookmarkEnd w:id="31"/>
      <w:r>
        <w:rPr>
          <w:sz w:val="28"/>
        </w:rPr>
        <w:br/>
      </w:r>
      <w:bookmarkStart w:name="bbd0f172-0fc7-47ad-bd72-029d95fdc8ad" w:id="3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http://www.apkro.ru/ - сайт Модернизация общего образования</w:t>
      </w:r>
      <w:bookmarkEnd w:id="32"/>
      <w:r>
        <w:rPr>
          <w:sz w:val="28"/>
        </w:rPr>
        <w:br/>
      </w:r>
      <w:bookmarkStart w:name="bbd0f172-0fc7-47ad-bd72-029d95fdc8ad" w:id="3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http://www.standart.edu.ru - Новый стандарт общего образования</w:t>
      </w:r>
      <w:bookmarkEnd w:id="33"/>
      <w:r>
        <w:rPr>
          <w:sz w:val="28"/>
        </w:rPr>
        <w:br/>
      </w:r>
      <w:bookmarkStart w:name="bbd0f172-0fc7-47ad-bd72-029d95fdc8ad" w:id="3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http://school-collection.edu.ru - Единая коллекция цифровых образовательных ресурсов</w:t>
      </w:r>
      <w:bookmarkEnd w:id="34"/>
      <w:r>
        <w:rPr>
          <w:sz w:val="28"/>
        </w:rPr>
        <w:br/>
      </w:r>
      <w:bookmarkStart w:name="bbd0f172-0fc7-47ad-bd72-029d95fdc8ad" w:id="3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https://videouroki.net/</w:t>
      </w:r>
      <w:bookmarkEnd w:id="35"/>
      <w:r>
        <w:rPr>
          <w:sz w:val="28"/>
        </w:rPr>
        <w:br/>
      </w:r>
      <w:bookmarkStart w:name="bbd0f172-0fc7-47ad-bd72-029d95fdc8ad" w:id="3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</w:t>
      </w:r>
      <w:bookmarkEnd w:id="36"/>
      <w:r>
        <w:rPr>
          <w:sz w:val="28"/>
        </w:rPr>
        <w:br/>
      </w:r>
      <w:bookmarkStart w:name="bbd0f172-0fc7-47ad-bd72-029d95fdc8ad" w:id="3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</w:t>
      </w:r>
      <w:bookmarkEnd w:id="37"/>
      <w:r>
        <w:rPr>
          <w:sz w:val="28"/>
        </w:rPr>
        <w:br/>
      </w:r>
      <w:bookmarkStart w:name="bbd0f172-0fc7-47ad-bd72-029d95fdc8ad" w:id="3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 КЛАСС</w:t>
      </w:r>
      <w:bookmarkEnd w:id="38"/>
      <w:r>
        <w:rPr>
          <w:sz w:val="28"/>
        </w:rPr>
        <w:br/>
      </w:r>
      <w:bookmarkStart w:name="bbd0f172-0fc7-47ad-bd72-029d95fdc8ad" w:id="3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https://lbz.ru/metodist/authors/informatika/3/eor8.php</w:t>
      </w:r>
      <w:bookmarkEnd w:id="39"/>
      <w:r>
        <w:rPr>
          <w:sz w:val="28"/>
        </w:rPr>
        <w:br/>
      </w:r>
      <w:bookmarkStart w:name="bbd0f172-0fc7-47ad-bd72-029d95fdc8ad" w:id="4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https://videouroki.net/</w:t>
      </w:r>
      <w:bookmarkEnd w:id="40"/>
      <w:r>
        <w:rPr>
          <w:sz w:val="28"/>
        </w:rPr>
        <w:br/>
      </w:r>
      <w:bookmarkStart w:name="bbd0f172-0fc7-47ad-bd72-029d95fdc8ad" w:id="4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https://www.yaklass.ru/</w:t>
      </w:r>
      <w:bookmarkEnd w:id="41"/>
      <w:r>
        <w:rPr>
          <w:sz w:val="28"/>
        </w:rPr>
        <w:br/>
      </w:r>
      <w:bookmarkStart w:name="bbd0f172-0fc7-47ad-bd72-029d95fdc8ad" w:id="4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</w:t>
      </w:r>
      <w:bookmarkEnd w:id="42"/>
      <w:r>
        <w:rPr>
          <w:sz w:val="28"/>
        </w:rPr>
        <w:br/>
      </w:r>
      <w:bookmarkStart w:name="bbd0f172-0fc7-47ad-bd72-029d95fdc8ad" w:id="4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43"/>
      <w:r>
        <w:rPr>
          <w:sz w:val="28"/>
        </w:rPr>
        <w:br/>
      </w:r>
      <w:bookmarkStart w:name="bbd0f172-0fc7-47ad-bd72-029d95fdc8ad" w:id="4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 КЛАСС</w:t>
      </w:r>
      <w:bookmarkEnd w:id="44"/>
      <w:r>
        <w:rPr>
          <w:sz w:val="28"/>
        </w:rPr>
        <w:br/>
      </w:r>
      <w:bookmarkStart w:name="bbd0f172-0fc7-47ad-bd72-029d95fdc8ad" w:id="4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https://lbz.ru/metodist/authors/informatika/3/eor9.php</w:t>
      </w:r>
      <w:bookmarkEnd w:id="45"/>
      <w:r>
        <w:rPr>
          <w:sz w:val="28"/>
        </w:rPr>
        <w:br/>
      </w:r>
      <w:bookmarkStart w:name="bbd0f172-0fc7-47ad-bd72-029d95fdc8ad" w:id="4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 «Единое окно доступа к образовательным ресурсам»- http://windows.edu/ru</w:t>
      </w:r>
      <w:bookmarkEnd w:id="46"/>
      <w:r>
        <w:rPr>
          <w:sz w:val="28"/>
        </w:rPr>
        <w:br/>
      </w:r>
      <w:bookmarkStart w:name="bbd0f172-0fc7-47ad-bd72-029d95fdc8ad" w:id="4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«Единая коллекция цифровых образовательных ресурсов» - http://school-collektion.edu/ru 3.</w:t>
      </w:r>
      <w:bookmarkEnd w:id="47"/>
      <w:r>
        <w:rPr>
          <w:sz w:val="28"/>
        </w:rPr>
        <w:br/>
      </w:r>
      <w:bookmarkStart w:name="bbd0f172-0fc7-47ad-bd72-029d95fdc8ad" w:id="4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«Федеральный центр информационных образовательных ресурсов» - http://eor.edu.ru</w:t>
      </w:r>
      <w:bookmarkEnd w:id="48"/>
      <w:r>
        <w:rPr>
          <w:sz w:val="28"/>
        </w:rPr>
        <w:br/>
      </w:r>
      <w:bookmarkStart w:name="bbd0f172-0fc7-47ad-bd72-029d95fdc8ad" w:id="4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«Российская электронная школа»- https://resh.edu.ru/</w:t>
      </w:r>
      <w:bookmarkEnd w:id="49"/>
      <w:r>
        <w:rPr>
          <w:sz w:val="28"/>
        </w:rPr>
        <w:br/>
      </w:r>
      <w:bookmarkStart w:name="bbd0f172-0fc7-47ad-bd72-029d95fdc8ad" w:id="5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5. Образовательная онлайн-платформа « VIDEOUROKI.NET»- https://videouroki.net/</w:t>
      </w:r>
      <w:bookmarkEnd w:id="50"/>
      <w:r>
        <w:rPr>
          <w:sz w:val="28"/>
        </w:rPr>
        <w:br/>
      </w:r>
      <w:bookmarkStart w:name="bbd0f172-0fc7-47ad-bd72-029d95fdc8ad" w:id="5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6. Сайт К.Ю. Полякова - https://kpolyakov.spb.ru/</w:t>
      </w:r>
      <w:bookmarkEnd w:id="51"/>
      <w:r>
        <w:rPr>
          <w:sz w:val="28"/>
        </w:rPr>
        <w:br/>
      </w:r>
      <w:bookmarkStart w:name="bbd0f172-0fc7-47ad-bd72-029d95fdc8ad" w:id="5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7. Сайт издательства «БИНОМ» - https://lbz.ru/metodist/authors/informatika/</w:t>
      </w:r>
      <w:bookmarkEnd w:id="52"/>
      <w:r>
        <w:rPr>
          <w:sz w:val="28"/>
        </w:rPr>
        <w:br/>
      </w:r>
      <w:bookmarkStart w:name="bbd0f172-0fc7-47ad-bd72-029d95fdc8ad" w:id="5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8. Образовательный портал для подготовки к экзаменам - https://inf-oge.sdamgia.ru/</w:t>
      </w:r>
      <w:bookmarkEnd w:id="53"/>
      <w:r>
        <w:rPr>
          <w:sz w:val="28"/>
        </w:rPr>
        <w:br/>
      </w:r>
      <w:bookmarkStart w:name="bbd0f172-0fc7-47ad-bd72-029d95fdc8ad" w:id="5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9. Сайт федерального института педагогических измерений ФИПИ - http://fipi.ru/</w:t>
      </w:r>
      <w:bookmarkEnd w:id="54"/>
      <w:r>
        <w:rPr>
          <w:sz w:val="28"/>
        </w:rPr>
        <w:br/>
      </w:r>
      <w:bookmarkStart w:name="bbd0f172-0fc7-47ad-bd72-029d95fdc8ad" w:id="5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10. Федеральный перечень учебников- https://fpu.edu.ru/</w:t>
      </w:r>
      <w:bookmarkEnd w:id="55"/>
      <w:r>
        <w:rPr>
          <w:sz w:val="28"/>
        </w:rPr>
        <w:br/>
      </w:r>
      <w:bookmarkStart w:name="bbd0f172-0fc7-47ad-bd72-029d95fdc8ad" w:id="5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11. Информационно-образовательный портал «Клякс@.net»- http://www.klyaksa.net</w:t>
      </w:r>
      <w:bookmarkEnd w:id="56"/>
      <w:r>
        <w:rPr>
          <w:sz w:val="28"/>
        </w:rPr>
        <w:br/>
      </w:r>
      <w:bookmarkStart w:name="bbd0f172-0fc7-47ad-bd72-029d95fdc8ad" w:id="5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12. Образовательно-информационный ресурс «Методическая копилка учителя» - http://metodkopilka.ru</w:t>
      </w:r>
      <w:bookmarkEnd w:id="57"/>
      <w:r>
        <w:rPr>
          <w:sz w:val="28"/>
        </w:rPr>
        <w:br/>
      </w:r>
      <w:bookmarkStart w:name="bbd0f172-0fc7-47ad-bd72-029d95fdc8ad" w:id="5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13. Мобильное электронное образование МЭО - https://niz.mob-edu.ru/</w:t>
      </w:r>
      <w:bookmarkEnd w:id="58"/>
      <w:r>
        <w:rPr>
          <w:sz w:val="28"/>
        </w:rPr>
        <w:br/>
      </w:r>
      <w:bookmarkStart w:name="bbd0f172-0fc7-47ad-bd72-029d95fdc8ad" w:id="5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14. Сайт готовых материалов к урокам "Копилка уроков - сайт для учителей"- https://kopilkaurokov.ru/</w:t>
      </w:r>
      <w:bookmarkEnd w:id="59"/>
      <w:r>
        <w:rPr>
          <w:sz w:val="28"/>
        </w:rPr>
        <w:br/>
      </w:r>
      <w:bookmarkStart w:name="bbd0f172-0fc7-47ad-bd72-029d95fdc8ad" w:id="60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15. Сайт издательства «Просвещение»- https://media.prosv.ru/</w:t>
      </w:r>
      <w:bookmarkEnd w:id="60"/>
      <w:r>
        <w:rPr>
          <w:sz w:val="28"/>
        </w:rPr>
        <w:br/>
      </w:r>
      <w:bookmarkStart w:name="bbd0f172-0fc7-47ad-bd72-029d95fdc8ad" w:id="6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16. Онлайн-школа «Фоксфорд» - https://foxford.ru/</w:t>
      </w:r>
      <w:bookmarkEnd w:id="61"/>
      <w:r>
        <w:rPr>
          <w:sz w:val="28"/>
        </w:rPr>
        <w:br/>
      </w:r>
      <w:r>
        <w:rPr>
          <w:sz w:val="28"/>
        </w:rPr>
        <w:br/>
      </w:r>
      <w:bookmarkStart w:name="bbd0f172-0fc7-47ad-bd72-029d95fdc8ad" w:id="6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ОБОРУДОВАНИЕ ДЛЯ ПРОВЕДЕНИЯ ПРАКТИЧЕСКИХ РАБОТ</w:t>
      </w:r>
      <w:bookmarkEnd w:id="62"/>
      <w:r>
        <w:rPr>
          <w:sz w:val="28"/>
        </w:rPr>
        <w:br/>
      </w:r>
      <w:bookmarkStart w:name="bbd0f172-0fc7-47ad-bd72-029d95fdc8ad" w:id="6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1. Персональный компьютер (ОС Winsows).</w:t>
      </w:r>
      <w:bookmarkEnd w:id="63"/>
      <w:r>
        <w:rPr>
          <w:sz w:val="28"/>
        </w:rPr>
        <w:br/>
      </w:r>
      <w:bookmarkStart w:name="bbd0f172-0fc7-47ad-bd72-029d95fdc8ad" w:id="6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2. Прикладное (специальное) программное обеспечение.</w:t>
      </w:r>
      <w:bookmarkEnd w:id="64"/>
      <w:r>
        <w:rPr>
          <w:sz w:val="28"/>
        </w:rPr>
        <w:br/>
      </w:r>
      <w:bookmarkStart w:name="bbd0f172-0fc7-47ad-bd72-029d95fdc8ad" w:id="65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3. Устройства вывода звуковой информации (наушники, колонки)</w:t>
      </w:r>
      <w:bookmarkEnd w:id="65"/>
      <w:r>
        <w:rPr>
          <w:sz w:val="28"/>
        </w:rPr>
        <w:br/>
      </w:r>
      <w:bookmarkStart w:name="bbd0f172-0fc7-47ad-bd72-029d95fdc8ad" w:id="6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4. Устройства для записи (ввода) звуковой информации</w:t>
      </w:r>
      <w:bookmarkEnd w:id="66"/>
      <w:r>
        <w:rPr>
          <w:sz w:val="28"/>
        </w:rPr>
        <w:br/>
      </w:r>
      <w:bookmarkStart w:name="bbd0f172-0fc7-47ad-bd72-029d95fdc8ad" w:id="6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(микрофон) 5. Устройства ввода текстовой и графической</w:t>
      </w:r>
      <w:bookmarkEnd w:id="67"/>
      <w:r>
        <w:rPr>
          <w:sz w:val="28"/>
        </w:rPr>
        <w:br/>
      </w:r>
      <w:bookmarkStart w:name="bbd0f172-0fc7-47ad-bd72-029d95fdc8ad" w:id="6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информации (сканер)</w:t>
      </w:r>
      <w:bookmarkEnd w:id="68"/>
    </w:p>
    <w:bookmarkStart w:name="block-14756714" w:id="69"/>
    <w:p>
      <w:pPr>
        <w:sectPr>
          <w:pgSz w:w="11906" w:h="16383" w:orient="portrait"/>
        </w:sectPr>
      </w:pPr>
    </w:p>
    <w:bookmarkEnd w:id="69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